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Folk and Pop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Dynamic culture based in large, heterogeneous societies permitting considerable individualism, innovation, and change; having a money-based economy, division of labor into professions, secular institutions of control, and weak interpersonal ties; and producing and consuming machine-made goods.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made by a human being, typically an item of cultural or historical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Culture traditionally practiced by a small, homogeneous, rural group living in relative isolation from other groups. 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concept that people of different culture will definitely observe and interpret their environment and make different decision about its nature, potentiality and use Cultural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Reasons certain culture/region eat certain types of food.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Practices followed by the people of a particular cultural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concept that people of different culture will definitely observe and interpret their environment and make different decision about its nature, potentiality and use Cultural/Environmental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human-made space in which people, live, work, and recreate on a day to day basis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the physical may set limits on human actions, but people have the ability to adjust to the physical environment and choose a course of action from many alternatives.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physical manifestations of human activities; includes tools ,campsites, art, and structures. The most durable aspects of culture.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outside of the core of a culture region in which the culture is still dominant but less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multiple cultures become more like one another through exposure to traditions, ideas, and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specific customs that are part of the everyday life of a particular culture, such as language, religion, ethnicity, social institutions, and aspects of popular culture. Cultural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repetitive act that a particular individual performs.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 defined by similar culture traits and cultural landscape features. Cultural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entire region throughout which a culture prevails.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Locations on earth's surface where specific cultures first arose. Cultural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 and Pop Culture</dc:title>
  <dcterms:created xsi:type="dcterms:W3CDTF">2021-10-11T07:14:53Z</dcterms:created>
  <dcterms:modified xsi:type="dcterms:W3CDTF">2021-10-11T07:14:53Z</dcterms:modified>
</cp:coreProperties>
</file>