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Folk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which you blow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Folk music originated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instruments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silverware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Classical music of the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folk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Folk art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this land is your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known folk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folk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with strings</w:t>
            </w:r>
          </w:p>
        </w:tc>
      </w:tr>
    </w:tbl>
    <w:p>
      <w:pPr>
        <w:pStyle w:val="WordBankLarge"/>
      </w:pPr>
      <w:r>
        <w:t xml:space="preserve">   Guitar    </w:t>
      </w:r>
      <w:r>
        <w:t xml:space="preserve">   Grandma Moses    </w:t>
      </w:r>
      <w:r>
        <w:t xml:space="preserve">   Norman Rockwell    </w:t>
      </w:r>
      <w:r>
        <w:t xml:space="preserve">   Ireland    </w:t>
      </w:r>
      <w:r>
        <w:t xml:space="preserve">   Spoon    </w:t>
      </w:r>
      <w:r>
        <w:t xml:space="preserve">   Folk music    </w:t>
      </w:r>
      <w:r>
        <w:t xml:space="preserve">   Harmonica    </w:t>
      </w:r>
      <w:r>
        <w:t xml:space="preserve">   Immigrants from other countries    </w:t>
      </w:r>
      <w:r>
        <w:t xml:space="preserve">   Yankee Doodle    </w:t>
      </w:r>
      <w:r>
        <w:t xml:space="preserve">   Amazing Grace    </w:t>
      </w:r>
      <w:r>
        <w:t xml:space="preserve">   Woody Guthrie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music </dc:title>
  <dcterms:created xsi:type="dcterms:W3CDTF">2021-10-11T07:14:22Z</dcterms:created>
  <dcterms:modified xsi:type="dcterms:W3CDTF">2021-10-11T07:14:22Z</dcterms:modified>
</cp:coreProperties>
</file>