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Folklore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we can be _______ then you won't have 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you leave no ______ behind, like you don't even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should be mad, should be ________ like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if you ________ me, you really should've showed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a ________ of my worst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Fell behind all my ___________ and I ended up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__________ come undone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__________ makes me seem 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 of all the wrong arms right into that 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one single ________ of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knew you, your ________ on the High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want to watch _______ grow right over my bare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still on that ________, I'm still trying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There's only so far _____ _______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on breaking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the ______ on your door, I never needed anything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gather _______ never knowing what they'll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Folklore</dc:title>
  <dcterms:created xsi:type="dcterms:W3CDTF">2022-01-06T03:32:50Z</dcterms:created>
  <dcterms:modified xsi:type="dcterms:W3CDTF">2022-01-06T03:32:50Z</dcterms:modified>
</cp:coreProperties>
</file>