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Follifoot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horses wear on their hooves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it's called when we get onto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chestnut school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Barlow's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fastest pace a horse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it's called when a horse has black and white patches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competition where horses jump over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school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we empty our wheelbarrows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horses wear when being ridden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Elmo's neighbour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Follifoot Crossword</dc:title>
  <dcterms:created xsi:type="dcterms:W3CDTF">2021-12-09T03:31:50Z</dcterms:created>
  <dcterms:modified xsi:type="dcterms:W3CDTF">2021-12-09T03:31:50Z</dcterms:modified>
</cp:coreProperties>
</file>