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Folli-o's Word Scramble!</w:t>
      </w:r>
    </w:p>
    <w:p>
      <w:pPr>
        <w:pStyle w:val="Questions"/>
      </w:pPr>
      <w:r>
        <w:t xml:space="preserve">1. ORTHYYETSC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RUEODSCP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ESEERTSC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MHSEOONR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EBSLTMOIAM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FSOCLLILE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LDILCOO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IOERTG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CCAIRNTOIUL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TONYEIHXR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Thyrocytes    </w:t>
      </w:r>
      <w:r>
        <w:t xml:space="preserve">   Produces    </w:t>
      </w:r>
      <w:r>
        <w:t xml:space="preserve">   Secretes    </w:t>
      </w:r>
      <w:r>
        <w:t xml:space="preserve">   Hormones    </w:t>
      </w:r>
      <w:r>
        <w:t xml:space="preserve">   Metabolism    </w:t>
      </w:r>
      <w:r>
        <w:t xml:space="preserve">   Follicles    </w:t>
      </w:r>
      <w:r>
        <w:t xml:space="preserve">   Colloid    </w:t>
      </w:r>
      <w:r>
        <w:t xml:space="preserve">   Goitre    </w:t>
      </w:r>
      <w:r>
        <w:t xml:space="preserve">   Circulation    </w:t>
      </w:r>
      <w:r>
        <w:t xml:space="preserve">   Thyroxine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Folli-o's Word Scramble!</dc:title>
  <dcterms:created xsi:type="dcterms:W3CDTF">2021-10-11T07:14:46Z</dcterms:created>
  <dcterms:modified xsi:type="dcterms:W3CDTF">2021-10-11T07:14:46Z</dcterms:modified>
</cp:coreProperties>
</file>