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Follow Directions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behavior    </w:t>
      </w:r>
      <w:r>
        <w:t xml:space="preserve">   respect    </w:t>
      </w:r>
      <w:r>
        <w:t xml:space="preserve">   yes madam    </w:t>
      </w:r>
      <w:r>
        <w:t xml:space="preserve">   yes sir    </w:t>
      </w:r>
      <w:r>
        <w:t xml:space="preserve">   bus    </w:t>
      </w:r>
      <w:r>
        <w:t xml:space="preserve">   pencil    </w:t>
      </w:r>
      <w:r>
        <w:t xml:space="preserve">   quiet    </w:t>
      </w:r>
      <w:r>
        <w:t xml:space="preserve">   directions    </w:t>
      </w:r>
      <w:r>
        <w:t xml:space="preserve">   clean    </w:t>
      </w:r>
      <w:r>
        <w:t xml:space="preserve">   homework    </w:t>
      </w:r>
      <w:r>
        <w:t xml:space="preserve">   classwork    </w:t>
      </w:r>
      <w:r>
        <w:t xml:space="preserve">   home    </w:t>
      </w:r>
      <w:r>
        <w:t xml:space="preserve">   school    </w:t>
      </w:r>
      <w:r>
        <w:t xml:space="preserve">   shower    </w:t>
      </w:r>
      <w:r>
        <w:t xml:space="preserve">   stand    </w:t>
      </w:r>
      <w:r>
        <w:t xml:space="preserve">   sit    </w:t>
      </w:r>
      <w:r>
        <w:t xml:space="preserve">   read    </w:t>
      </w:r>
      <w:r>
        <w:t xml:space="preserve">   wash hands    </w:t>
      </w:r>
      <w:r>
        <w:t xml:space="preserve">   write    </w:t>
      </w:r>
      <w:r>
        <w:t xml:space="preserve">   draw    </w:t>
      </w:r>
      <w:r>
        <w:t xml:space="preserve">   eye contact    </w:t>
      </w:r>
      <w:r>
        <w:t xml:space="preserve">   underline    </w:t>
      </w:r>
      <w:r>
        <w:t xml:space="preserve">   circle    </w:t>
      </w:r>
      <w:r>
        <w:t xml:space="preserve">   pay attention    </w:t>
      </w:r>
      <w:r>
        <w:t xml:space="preserve">   listen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Follow Directions</dc:title>
  <dcterms:created xsi:type="dcterms:W3CDTF">2021-10-11T07:15:27Z</dcterms:created>
  <dcterms:modified xsi:type="dcterms:W3CDTF">2021-10-11T07:15:27Z</dcterms:modified>
</cp:coreProperties>
</file>