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Follow God's Plan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obey    </w:t>
      </w:r>
      <w:r>
        <w:t xml:space="preserve">   repent    </w:t>
      </w:r>
      <w:r>
        <w:t xml:space="preserve">   decision    </w:t>
      </w:r>
      <w:r>
        <w:t xml:space="preserve">   happy    </w:t>
      </w:r>
      <w:r>
        <w:t xml:space="preserve">   Lucifer    </w:t>
      </w:r>
      <w:r>
        <w:t xml:space="preserve">   earth    </w:t>
      </w:r>
      <w:r>
        <w:t xml:space="preserve">   heaven    </w:t>
      </w:r>
      <w:r>
        <w:t xml:space="preserve">   prince    </w:t>
      </w:r>
      <w:r>
        <w:t xml:space="preserve">   child    </w:t>
      </w:r>
      <w:r>
        <w:t xml:space="preserve">   birth    </w:t>
      </w:r>
      <w:r>
        <w:t xml:space="preserve">   son    </w:t>
      </w:r>
      <w:r>
        <w:t xml:space="preserve">   king    </w:t>
      </w:r>
      <w:r>
        <w:t xml:space="preserve">   father    </w:t>
      </w:r>
      <w:r>
        <w:t xml:space="preserve">   way    </w:t>
      </w:r>
      <w:r>
        <w:t xml:space="preserve">   right    </w:t>
      </w:r>
      <w:r>
        <w:t xml:space="preserve">   choose    </w:t>
      </w:r>
      <w:r>
        <w:t xml:space="preserve">   Abraham    </w:t>
      </w:r>
      <w:r>
        <w:t xml:space="preserve">   belief    </w:t>
      </w:r>
      <w:r>
        <w:t xml:space="preserve">   plan    </w:t>
      </w:r>
      <w:r>
        <w:t xml:space="preserve">   God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 God's Plan</dc:title>
  <dcterms:created xsi:type="dcterms:W3CDTF">2021-10-11T07:14:00Z</dcterms:created>
  <dcterms:modified xsi:type="dcterms:W3CDTF">2021-10-11T07:14:00Z</dcterms:modified>
</cp:coreProperties>
</file>