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12 that followed Jesus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tell you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Don’t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 every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are not greater than their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gave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told them to cast 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will give you the right words at the right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told him to sell everything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will be like _____among wolves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Me </dc:title>
  <dcterms:created xsi:type="dcterms:W3CDTF">2021-10-11T07:15:06Z</dcterms:created>
  <dcterms:modified xsi:type="dcterms:W3CDTF">2021-10-11T07:15:06Z</dcterms:modified>
</cp:coreProperties>
</file>