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John    </w:t>
      </w:r>
      <w:r>
        <w:t xml:space="preserve">   James    </w:t>
      </w:r>
      <w:r>
        <w:t xml:space="preserve">   both    </w:t>
      </w:r>
      <w:r>
        <w:t xml:space="preserve">   heavy    </w:t>
      </w:r>
      <w:r>
        <w:t xml:space="preserve">   fishermen    </w:t>
      </w:r>
      <w:r>
        <w:t xml:space="preserve">   tired    </w:t>
      </w:r>
      <w:r>
        <w:t xml:space="preserve">   anything    </w:t>
      </w:r>
      <w:r>
        <w:t xml:space="preserve">   pull    </w:t>
      </w:r>
      <w:r>
        <w:t xml:space="preserve">   Luke    </w:t>
      </w:r>
      <w:r>
        <w:t xml:space="preserve">   strong    </w:t>
      </w:r>
      <w:r>
        <w:t xml:space="preserve">   became    </w:t>
      </w:r>
      <w:r>
        <w:t xml:space="preserve">   grew    </w:t>
      </w:r>
      <w:r>
        <w:t xml:space="preserve">   follow    </w:t>
      </w:r>
      <w:r>
        <w:t xml:space="preserve">   net    </w:t>
      </w:r>
      <w:r>
        <w:t xml:space="preserve">   fish    </w:t>
      </w:r>
      <w:r>
        <w:t xml:space="preserve">   boat    </w:t>
      </w:r>
      <w:r>
        <w:t xml:space="preserve">   catch    </w:t>
      </w:r>
      <w:r>
        <w:t xml:space="preserve">   Jesus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Me</dc:title>
  <dcterms:created xsi:type="dcterms:W3CDTF">2021-10-11T07:15:13Z</dcterms:created>
  <dcterms:modified xsi:type="dcterms:W3CDTF">2021-10-11T07:15:13Z</dcterms:modified>
</cp:coreProperties>
</file>