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Follow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Levi prepare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said that those who are sick need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Jesus say to the tax collector?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need to share the message of _____________ to others?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Levi was lonely who did he need to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complaining about Jesus eating with sinners?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Jesus walking through when he saw the tax collector?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saw Levi's bad actions but what did Jesus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that day Levi was given another name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tax collector?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Me</dc:title>
  <dcterms:created xsi:type="dcterms:W3CDTF">2021-10-11T07:14:42Z</dcterms:created>
  <dcterms:modified xsi:type="dcterms:W3CDTF">2021-10-11T07:14:42Z</dcterms:modified>
</cp:coreProperties>
</file>