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Follow Your Heart</w:t>
      </w:r>
    </w:p>
    <w:p>
      <w:pPr>
        <w:pStyle w:val="Questions"/>
      </w:pPr>
      <w:r>
        <w:t xml:space="preserve">1. RTEAH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THTESRWEEA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EVNNEATLI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UPSLE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EBGAINT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CLCTAOOHE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RYNMPALOU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EASRDM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VLREO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OSERS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ADTE NHIGT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Heart    </w:t>
      </w:r>
      <w:r>
        <w:t xml:space="preserve">   Love    </w:t>
      </w:r>
      <w:r>
        <w:t xml:space="preserve">   sweetheart    </w:t>
      </w:r>
      <w:r>
        <w:t xml:space="preserve">   Valentine    </w:t>
      </w:r>
      <w:r>
        <w:t xml:space="preserve">   pulse    </w:t>
      </w:r>
      <w:r>
        <w:t xml:space="preserve">   beating    </w:t>
      </w:r>
      <w:r>
        <w:t xml:space="preserve">   chocolate    </w:t>
      </w:r>
      <w:r>
        <w:t xml:space="preserve">   Pulmonary    </w:t>
      </w:r>
      <w:r>
        <w:t xml:space="preserve">   dreams    </w:t>
      </w:r>
      <w:r>
        <w:t xml:space="preserve">   lover    </w:t>
      </w:r>
      <w:r>
        <w:t xml:space="preserve">   Roses    </w:t>
      </w:r>
      <w:r>
        <w:t xml:space="preserve">   date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Your Heart</dc:title>
  <dcterms:created xsi:type="dcterms:W3CDTF">2021-10-11T07:14:28Z</dcterms:created>
  <dcterms:modified xsi:type="dcterms:W3CDTF">2021-10-11T07:14:28Z</dcterms:modified>
</cp:coreProperties>
</file>