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the Drinking Gourd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name for the Big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bondage;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direction would a run away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star in the Big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season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instrumental accompaniment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river to cross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ole man is sailor  slang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Drinking Gourd</dc:title>
  <dcterms:created xsi:type="dcterms:W3CDTF">2021-10-11T07:14:04Z</dcterms:created>
  <dcterms:modified xsi:type="dcterms:W3CDTF">2021-10-11T07:14:04Z</dcterms:modified>
</cp:coreProperties>
</file>