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Thomas S Monson    </w:t>
      </w:r>
      <w:r>
        <w:t xml:space="preserve">   Dieter F Uchtdorf    </w:t>
      </w:r>
      <w:r>
        <w:t xml:space="preserve">   Henry B Eyring    </w:t>
      </w:r>
      <w:r>
        <w:t xml:space="preserve">   Prayer    </w:t>
      </w:r>
      <w:r>
        <w:t xml:space="preserve">   Read Scriptures    </w:t>
      </w:r>
      <w:r>
        <w:t xml:space="preserve">   Pay Tithing    </w:t>
      </w:r>
      <w:r>
        <w:t xml:space="preserve">   General Conference    </w:t>
      </w:r>
      <w:r>
        <w:t xml:space="preserve">   Testimony    </w:t>
      </w:r>
      <w:r>
        <w:t xml:space="preserve">   Happiness    </w:t>
      </w:r>
      <w:r>
        <w:t xml:space="preserve">   Faith    </w:t>
      </w:r>
      <w:r>
        <w:t xml:space="preserve">   Love    </w:t>
      </w:r>
      <w:r>
        <w:t xml:space="preserve">   Obedience    </w:t>
      </w:r>
      <w:r>
        <w:t xml:space="preserve">   Blessings    </w:t>
      </w:r>
      <w:r>
        <w:t xml:space="preserve">   Spiritual Strength    </w:t>
      </w:r>
      <w:r>
        <w:t xml:space="preserve">   Peace    </w:t>
      </w:r>
      <w:r>
        <w:t xml:space="preserve">   Safety    </w:t>
      </w:r>
      <w:r>
        <w:t xml:space="preserve">   Warnings    </w:t>
      </w:r>
      <w:r>
        <w:t xml:space="preserve">   Counsel    </w:t>
      </w:r>
      <w:r>
        <w:t xml:space="preserve">   Family Home Evening    </w:t>
      </w:r>
      <w:r>
        <w:t xml:space="preserve">   Revelators    </w:t>
      </w:r>
      <w:r>
        <w:t xml:space="preserve">   Seers    </w:t>
      </w:r>
      <w:r>
        <w:t xml:space="preserve">   Prophets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Prophet</dc:title>
  <dcterms:created xsi:type="dcterms:W3CDTF">2021-10-11T07:14:09Z</dcterms:created>
  <dcterms:modified xsi:type="dcterms:W3CDTF">2021-10-11T07:14:09Z</dcterms:modified>
</cp:coreProperties>
</file>