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faith    </w:t>
      </w:r>
      <w:r>
        <w:t xml:space="preserve">   follow    </w:t>
      </w:r>
      <w:r>
        <w:t xml:space="preserve">   hear    </w:t>
      </w:r>
      <w:r>
        <w:t xml:space="preserve">   holy ghost    </w:t>
      </w:r>
      <w:r>
        <w:t xml:space="preserve">   keep the commandments    </w:t>
      </w:r>
      <w:r>
        <w:t xml:space="preserve">   listen    </w:t>
      </w:r>
      <w:r>
        <w:t xml:space="preserve">   obedience    </w:t>
      </w:r>
      <w:r>
        <w:t xml:space="preserve">   obey    </w:t>
      </w:r>
      <w:r>
        <w:t xml:space="preserve">   president monson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Prophet</dc:title>
  <dcterms:created xsi:type="dcterms:W3CDTF">2021-10-11T07:14:19Z</dcterms:created>
  <dcterms:modified xsi:type="dcterms:W3CDTF">2021-10-11T07:14:19Z</dcterms:modified>
</cp:coreProperties>
</file>