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Following 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Home    </w:t>
      </w:r>
      <w:r>
        <w:t xml:space="preserve">   School    </w:t>
      </w:r>
      <w:r>
        <w:t xml:space="preserve">   Parents    </w:t>
      </w:r>
      <w:r>
        <w:t xml:space="preserve">   Smile    </w:t>
      </w:r>
      <w:r>
        <w:t xml:space="preserve">   Successful    </w:t>
      </w:r>
      <w:r>
        <w:t xml:space="preserve">   Follower    </w:t>
      </w:r>
      <w:r>
        <w:t xml:space="preserve">   Leader    </w:t>
      </w:r>
      <w:r>
        <w:t xml:space="preserve">   Everyday    </w:t>
      </w:r>
      <w:r>
        <w:t xml:space="preserve">   Day    </w:t>
      </w:r>
      <w:r>
        <w:t xml:space="preserve">   Staff    </w:t>
      </w:r>
      <w:r>
        <w:t xml:space="preserve">   Teachers    </w:t>
      </w:r>
      <w:r>
        <w:t xml:space="preserve">   Respectful    </w:t>
      </w:r>
      <w:r>
        <w:t xml:space="preserve">   Listening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Following Directions</dc:title>
  <dcterms:created xsi:type="dcterms:W3CDTF">2021-10-11T07:14:50Z</dcterms:created>
  <dcterms:modified xsi:type="dcterms:W3CDTF">2021-10-11T07:14:50Z</dcterms:modified>
</cp:coreProperties>
</file>