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Following God's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Abram    </w:t>
      </w:r>
      <w:r>
        <w:t xml:space="preserve">   altar    </w:t>
      </w:r>
      <w:r>
        <w:t xml:space="preserve">   appeared    </w:t>
      </w:r>
      <w:r>
        <w:t xml:space="preserve">   Canaan    </w:t>
      </w:r>
      <w:r>
        <w:t xml:space="preserve">   kindred    </w:t>
      </w:r>
      <w:r>
        <w:t xml:space="preserve">   Lord    </w:t>
      </w:r>
      <w:r>
        <w:t xml:space="preserve">   Lot    </w:t>
      </w:r>
      <w:r>
        <w:t xml:space="preserve">   nation    </w:t>
      </w:r>
      <w:r>
        <w:t xml:space="preserve">   tent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God's Direction</dc:title>
  <dcterms:created xsi:type="dcterms:W3CDTF">2021-10-11T07:14:44Z</dcterms:created>
  <dcterms:modified xsi:type="dcterms:W3CDTF">2021-10-11T07:14:44Z</dcterms:modified>
</cp:coreProperties>
</file>