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to 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making contact with a patient or caregiver to check patients’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to follow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to follow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 to 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to 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to 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Preventable event that may cause or lead to inappropriate medication use, or patient harm while medication is in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to follow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Ways to follow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Up</dc:title>
  <dcterms:created xsi:type="dcterms:W3CDTF">2021-10-11T07:14:55Z</dcterms:created>
  <dcterms:modified xsi:type="dcterms:W3CDTF">2021-10-11T07:14:55Z</dcterms:modified>
</cp:coreProperties>
</file>