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Fomenting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trotting up    </w:t>
      </w:r>
      <w:r>
        <w:t xml:space="preserve">   vessels    </w:t>
      </w:r>
      <w:r>
        <w:t xml:space="preserve">   flannel    </w:t>
      </w:r>
      <w:r>
        <w:t xml:space="preserve">   pads    </w:t>
      </w:r>
      <w:r>
        <w:t xml:space="preserve">   healing    </w:t>
      </w:r>
      <w:r>
        <w:t xml:space="preserve">   vet    </w:t>
      </w:r>
      <w:r>
        <w:t xml:space="preserve">   lameness    </w:t>
      </w:r>
      <w:r>
        <w:t xml:space="preserve">   sound    </w:t>
      </w:r>
      <w:r>
        <w:t xml:space="preserve">   stiffness    </w:t>
      </w:r>
      <w:r>
        <w:t xml:space="preserve">   dry    </w:t>
      </w:r>
      <w:r>
        <w:t xml:space="preserve">   injury    </w:t>
      </w:r>
      <w:r>
        <w:t xml:space="preserve">   legs    </w:t>
      </w:r>
      <w:r>
        <w:t xml:space="preserve">   covering    </w:t>
      </w:r>
      <w:r>
        <w:t xml:space="preserve">   horses    </w:t>
      </w:r>
      <w:r>
        <w:t xml:space="preserve">   heat    </w:t>
      </w:r>
      <w:r>
        <w:t xml:space="preserve">   abscesses    </w:t>
      </w:r>
      <w:r>
        <w:t xml:space="preserve">   cold    </w:t>
      </w:r>
      <w:r>
        <w:t xml:space="preserve">   warm    </w:t>
      </w:r>
      <w:r>
        <w:t xml:space="preserve">   joints    </w:t>
      </w:r>
      <w:r>
        <w:t xml:space="preserve">   inflammation    </w:t>
      </w:r>
      <w:r>
        <w:t xml:space="preserve">   bandage    </w:t>
      </w:r>
      <w:r>
        <w:t xml:space="preserve">   tubbing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Fomenting</dc:title>
  <dcterms:created xsi:type="dcterms:W3CDTF">2021-10-11T07:14:07Z</dcterms:created>
  <dcterms:modified xsi:type="dcterms:W3CDTF">2021-10-11T07:14:07Z</dcterms:modified>
</cp:coreProperties>
</file>