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Food-Beverage-Lodging:  Cross Word Puzzle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removing the sediments from the wine into a glass called ? -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file holder for a guest folio's and other reserved materials which are kept behind the front desk are called what ? - Ch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butler service alias ? Ch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who helps the guests with both hotel and non hotel related matters - Ch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Personification of English service ? Ch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formality of dim sum service ? CH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typically made from fomented grapes ? -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also known as bellmen or a 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plan in a hotel that all meals ex breakfast, lunch and dinner are included in the rate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guest is is an invisible department which department is it ? Ch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Budweiser, Miller and Coors are all what ? -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skill of cafeteria service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combination of liqueurs and other soda', juices or ingredients called ? -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skill of french service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alcohol stored at room temperature without ice called ? - Chapter 6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Food-Beverage-Lodging:  Cross Word Puzzle	</dc:title>
  <dcterms:created xsi:type="dcterms:W3CDTF">2021-10-10T23:45:48Z</dcterms:created>
  <dcterms:modified xsi:type="dcterms:W3CDTF">2021-10-10T23:45:48Z</dcterms:modified>
</cp:coreProperties>
</file>