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Food(Comida)</w:t>
      </w:r>
    </w:p>
    <w:p>
      <w:pPr>
        <w:pStyle w:val="Questions"/>
      </w:pPr>
      <w:r>
        <w:t xml:space="preserve">1. EAUHGLC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TEASPL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ZZIPA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APSO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LIOSJERF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AZROR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AERNC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SIAAND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OPOLL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AASNAELD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NMAANZA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TLAEAGL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GMAON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GEABUUHASMR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Food(Comida)</dc:title>
  <dcterms:created xsi:type="dcterms:W3CDTF">2021-10-11T07:18:30Z</dcterms:created>
  <dcterms:modified xsi:type="dcterms:W3CDTF">2021-10-11T07:18:30Z</dcterms:modified>
</cp:coreProperties>
</file>