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Food/Desert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egg    </w:t>
      </w:r>
      <w:r>
        <w:t xml:space="preserve">   cheese    </w:t>
      </w:r>
      <w:r>
        <w:t xml:space="preserve">   chocolate    </w:t>
      </w:r>
      <w:r>
        <w:t xml:space="preserve">   corn    </w:t>
      </w:r>
      <w:r>
        <w:t xml:space="preserve">   bagel    </w:t>
      </w:r>
      <w:r>
        <w:t xml:space="preserve">   steak    </w:t>
      </w:r>
      <w:r>
        <w:t xml:space="preserve">   chicken    </w:t>
      </w:r>
      <w:r>
        <w:t xml:space="preserve">   cake    </w:t>
      </w:r>
      <w:r>
        <w:t xml:space="preserve">   cookie    </w:t>
      </w:r>
      <w:r>
        <w:t xml:space="preserve">   ice cream    </w:t>
      </w:r>
      <w:r>
        <w:t xml:space="preserve">   pasta    </w:t>
      </w:r>
      <w:r>
        <w:t xml:space="preserve">   Pizza    </w:t>
      </w:r>
      <w:r>
        <w:t xml:space="preserve">   Sushi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Food/Desert Word Search</dc:title>
  <dcterms:created xsi:type="dcterms:W3CDTF">2021-10-11T07:18:54Z</dcterms:created>
  <dcterms:modified xsi:type="dcterms:W3CDTF">2021-10-11T07:18:54Z</dcterms:modified>
</cp:coreProperties>
</file>