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Food/Drink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Mexican/Spanish Doughnut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Bowl of Ice cream with other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Egg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liquid (can be transformed when shaken)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 Hot Drink for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Calming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Baked Dough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Food/Drink</dc:title>
  <dcterms:created xsi:type="dcterms:W3CDTF">2021-10-11T07:18:09Z</dcterms:created>
  <dcterms:modified xsi:type="dcterms:W3CDTF">2021-10-11T07:18:09Z</dcterms:modified>
</cp:coreProperties>
</file>