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Food/Drug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 interact with anticonvulsants and lessen the effect of the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alcoholic drinks per day can increase the liver toxicity of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benzodiazepines with this substance may increase the risk of respiratory distress or cardiac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interacts with anti neoplastic medications such as methotrexate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alcohol interacts with these and may lead to increased drowsiness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avoid eating excessive leafy greens with these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Vitamin B12 interacts with these and renders them ineffective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hese may interact with ACE inhibitors and dangerously increase blood Potassium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increase the amount of some statins in your blood and lead to potentially greater side effects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dark leafy greens and interacts with blood thinners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slow down the absorption of digoxin and lessen its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grapefruit alters the breakdown of these by latching onto the intestinal enzyme called CYP3A4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consuming natural black licorice may greatly increase the likelihood of toxicity when taking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 increase the the absorption of antifungals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airy products such as milk, yogurt, and cheese can delay or prevent the absorption of these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avoid drinking excessive amounts of caffeine with these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lost in extreme amounts through diuretic 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foods containing tyramines can cause a hypertensive crisis when taken with this class of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alcohol can increase or prolong the effects of this substance used to treated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nutrient may greatly decrease the effect of diuretics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Food/Drug Interactions</dc:title>
  <dcterms:created xsi:type="dcterms:W3CDTF">2021-10-11T07:18:05Z</dcterms:created>
  <dcterms:modified xsi:type="dcterms:W3CDTF">2021-10-11T07:18:05Z</dcterms:modified>
</cp:coreProperties>
</file>