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Food&amp;Nutrition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Whisk    </w:t>
      </w:r>
      <w:r>
        <w:t xml:space="preserve">   Souffle    </w:t>
      </w:r>
      <w:r>
        <w:t xml:space="preserve">   Score    </w:t>
      </w:r>
      <w:r>
        <w:t xml:space="preserve">   Sauteing    </w:t>
      </w:r>
      <w:r>
        <w:t xml:space="preserve">   Saucepan    </w:t>
      </w:r>
      <w:r>
        <w:t xml:space="preserve">   Protein    </w:t>
      </w:r>
      <w:r>
        <w:t xml:space="preserve">   Pancreas    </w:t>
      </w:r>
      <w:r>
        <w:t xml:space="preserve">   Osteoporosis    </w:t>
      </w:r>
      <w:r>
        <w:t xml:space="preserve">   Nutrition    </w:t>
      </w:r>
      <w:r>
        <w:t xml:space="preserve">   Hydrogenation    </w:t>
      </w:r>
      <w:r>
        <w:t xml:space="preserve">   Dredge    </w:t>
      </w:r>
      <w:r>
        <w:t xml:space="preserve">   Dice    </w:t>
      </w:r>
      <w:r>
        <w:t xml:space="preserve">   Deepfrying    </w:t>
      </w:r>
      <w:r>
        <w:t xml:space="preserve">   Cutin    </w:t>
      </w:r>
      <w:r>
        <w:t xml:space="preserve">   Cream    </w:t>
      </w:r>
      <w:r>
        <w:t xml:space="preserve">   Convectionoven    </w:t>
      </w:r>
      <w:r>
        <w:t xml:space="preserve">   Comfortfoods    </w:t>
      </w:r>
      <w:r>
        <w:t xml:space="preserve">   Clarify    </w:t>
      </w:r>
      <w:r>
        <w:t xml:space="preserve">   Chop    </w:t>
      </w:r>
      <w:r>
        <w:t xml:space="preserve">   Carbohydrates    </w:t>
      </w:r>
      <w:r>
        <w:t xml:space="preserve">   Blanch    </w:t>
      </w:r>
      <w:r>
        <w:t xml:space="preserve">   Beat    </w:t>
      </w:r>
      <w:r>
        <w:t xml:space="preserve">   Baste    </w:t>
      </w:r>
      <w:r>
        <w:t xml:space="preserve">   Anorexia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Food&amp;Nutrition</dc:title>
  <dcterms:created xsi:type="dcterms:W3CDTF">2021-10-11T07:18:20Z</dcterms:created>
  <dcterms:modified xsi:type="dcterms:W3CDTF">2021-10-11T07:18:20Z</dcterms:modified>
</cp:coreProperties>
</file>