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Food/Snacks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hot puffs    </w:t>
      </w:r>
      <w:r>
        <w:t xml:space="preserve">   fries    </w:t>
      </w:r>
      <w:r>
        <w:t xml:space="preserve">   cornbread    </w:t>
      </w:r>
      <w:r>
        <w:t xml:space="preserve">   corn    </w:t>
      </w:r>
      <w:r>
        <w:t xml:space="preserve">   rice    </w:t>
      </w:r>
      <w:r>
        <w:t xml:space="preserve">   hot cheetos    </w:t>
      </w:r>
      <w:r>
        <w:t xml:space="preserve">   takis    </w:t>
      </w:r>
      <w:r>
        <w:t xml:space="preserve">   porkchops    </w:t>
      </w:r>
      <w:r>
        <w:t xml:space="preserve">   chicken strips    </w:t>
      </w:r>
      <w:r>
        <w:t xml:space="preserve">   hotchips    </w:t>
      </w:r>
      <w:r>
        <w:t xml:space="preserve">   bread    </w:t>
      </w:r>
      <w:r>
        <w:t xml:space="preserve">   noodles    </w:t>
      </w:r>
      <w:r>
        <w:t xml:space="preserve">   hot wings    </w:t>
      </w:r>
      <w:r>
        <w:t xml:space="preserve">   chicken    </w:t>
      </w:r>
      <w:r>
        <w:t xml:space="preserve">   hamburger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Food/Snacks Word Search</dc:title>
  <dcterms:created xsi:type="dcterms:W3CDTF">2021-10-11T07:18:14Z</dcterms:created>
  <dcterms:modified xsi:type="dcterms:W3CDTF">2021-10-11T07:18:14Z</dcterms:modified>
</cp:coreProperties>
</file>