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xinomavro grapes    </w:t>
      </w:r>
      <w:r>
        <w:t xml:space="preserve">   watremelon    </w:t>
      </w:r>
      <w:r>
        <w:t xml:space="preserve">   vienna sausage    </w:t>
      </w:r>
      <w:r>
        <w:t xml:space="preserve">   upside down cake    </w:t>
      </w:r>
      <w:r>
        <w:t xml:space="preserve">   taco    </w:t>
      </w:r>
      <w:r>
        <w:t xml:space="preserve">   salad    </w:t>
      </w:r>
      <w:r>
        <w:t xml:space="preserve">   red velvet cake    </w:t>
      </w:r>
      <w:r>
        <w:t xml:space="preserve">   pie    </w:t>
      </w:r>
      <w:r>
        <w:t xml:space="preserve">   orange    </w:t>
      </w:r>
      <w:r>
        <w:t xml:space="preserve">   nutty butty    </w:t>
      </w:r>
      <w:r>
        <w:t xml:space="preserve">   moonpie    </w:t>
      </w:r>
      <w:r>
        <w:t xml:space="preserve">   lemon    </w:t>
      </w:r>
      <w:r>
        <w:t xml:space="preserve">   kit kat    </w:t>
      </w:r>
      <w:r>
        <w:t xml:space="preserve">   jello    </w:t>
      </w:r>
      <w:r>
        <w:t xml:space="preserve">   ice cream    </w:t>
      </w:r>
      <w:r>
        <w:t xml:space="preserve">   honey bun    </w:t>
      </w:r>
      <w:r>
        <w:t xml:space="preserve">   goldfish    </w:t>
      </w:r>
      <w:r>
        <w:t xml:space="preserve">   fish    </w:t>
      </w:r>
      <w:r>
        <w:t xml:space="preserve">   egg    </w:t>
      </w:r>
      <w:r>
        <w:t xml:space="preserve">   donut    </w:t>
      </w:r>
      <w:r>
        <w:t xml:space="preserve">   cookie    </w:t>
      </w:r>
      <w:r>
        <w:t xml:space="preserve">   brownie    </w:t>
      </w:r>
      <w:r>
        <w:t xml:space="preserve">   apple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2021-10-11T07:14:38Z</dcterms:created>
  <dcterms:modified xsi:type="dcterms:W3CDTF">2021-10-11T07:14:38Z</dcterms:modified>
</cp:coreProperties>
</file>