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steak    </w:t>
      </w:r>
      <w:r>
        <w:t xml:space="preserve">   icee    </w:t>
      </w:r>
      <w:r>
        <w:t xml:space="preserve">   coffee    </w:t>
      </w:r>
      <w:r>
        <w:t xml:space="preserve">   cupcake    </w:t>
      </w:r>
      <w:r>
        <w:t xml:space="preserve">   cheesecake    </w:t>
      </w:r>
      <w:r>
        <w:t xml:space="preserve">   ice cream    </w:t>
      </w:r>
      <w:r>
        <w:t xml:space="preserve">   shrimp    </w:t>
      </w:r>
      <w:r>
        <w:t xml:space="preserve">   fish    </w:t>
      </w:r>
      <w:r>
        <w:t xml:space="preserve">   banana    </w:t>
      </w:r>
      <w:r>
        <w:t xml:space="preserve">   kiwi    </w:t>
      </w:r>
      <w:r>
        <w:t xml:space="preserve">   pineapple    </w:t>
      </w:r>
      <w:r>
        <w:t xml:space="preserve">   watermelon    </w:t>
      </w:r>
      <w:r>
        <w:t xml:space="preserve">   salad    </w:t>
      </w:r>
      <w:r>
        <w:t xml:space="preserve">   ramen    </w:t>
      </w:r>
      <w:r>
        <w:t xml:space="preserve">   corndog    </w:t>
      </w:r>
      <w:r>
        <w:t xml:space="preserve">   burger    </w:t>
      </w:r>
      <w:r>
        <w:t xml:space="preserve">   pizza    </w:t>
      </w:r>
      <w:r>
        <w:t xml:space="preserve">   subway    </w:t>
      </w:r>
      <w:r>
        <w:t xml:space="preserve">   fettuccine alfredo    </w:t>
      </w:r>
      <w:r>
        <w:t xml:space="preserve">   churro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2021-10-11T07:14:47Z</dcterms:created>
  <dcterms:modified xsi:type="dcterms:W3CDTF">2021-10-11T07:14:47Z</dcterms:modified>
</cp:coreProperties>
</file>