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tomato    </w:t>
      </w:r>
      <w:r>
        <w:t xml:space="preserve">   sugar    </w:t>
      </w:r>
      <w:r>
        <w:t xml:space="preserve">   salt    </w:t>
      </w:r>
      <w:r>
        <w:t xml:space="preserve">   rice    </w:t>
      </w:r>
      <w:r>
        <w:t xml:space="preserve">   potato    </w:t>
      </w:r>
      <w:r>
        <w:t xml:space="preserve">   pepper    </w:t>
      </w:r>
      <w:r>
        <w:t xml:space="preserve">   pasta    </w:t>
      </w:r>
      <w:r>
        <w:t xml:space="preserve">   orange    </w:t>
      </w:r>
      <w:r>
        <w:t xml:space="preserve">   onion    </w:t>
      </w:r>
      <w:r>
        <w:t xml:space="preserve">   meat    </w:t>
      </w:r>
      <w:r>
        <w:t xml:space="preserve">   honey    </w:t>
      </w:r>
      <w:r>
        <w:t xml:space="preserve">   grape    </w:t>
      </w:r>
      <w:r>
        <w:t xml:space="preserve">   fish    </w:t>
      </w:r>
      <w:r>
        <w:t xml:space="preserve">   egg    </w:t>
      </w:r>
      <w:r>
        <w:t xml:space="preserve">   chips    </w:t>
      </w:r>
      <w:r>
        <w:t xml:space="preserve">   chicken    </w:t>
      </w:r>
      <w:r>
        <w:t xml:space="preserve">   cheese    </w:t>
      </w:r>
      <w:r>
        <w:t xml:space="preserve">   carrot    </w:t>
      </w:r>
      <w:r>
        <w:t xml:space="preserve">   butter    </w:t>
      </w:r>
      <w:r>
        <w:t xml:space="preserve">   bread    </w:t>
      </w:r>
      <w:r>
        <w:t xml:space="preserve">   biscuit    </w:t>
      </w:r>
      <w:r>
        <w:t xml:space="preserve">   apple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2021-10-11T07:15:00Z</dcterms:created>
  <dcterms:modified xsi:type="dcterms:W3CDTF">2021-10-11T07:15:00Z</dcterms:modified>
</cp:coreProperties>
</file>