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Yogurt    </w:t>
      </w:r>
      <w:r>
        <w:t xml:space="preserve">   Blueberries    </w:t>
      </w:r>
      <w:r>
        <w:t xml:space="preserve">   Orange    </w:t>
      </w:r>
      <w:r>
        <w:t xml:space="preserve">   Hashbrown    </w:t>
      </w:r>
      <w:r>
        <w:t xml:space="preserve">   Icecream    </w:t>
      </w:r>
      <w:r>
        <w:t xml:space="preserve">   Calcium    </w:t>
      </w:r>
      <w:r>
        <w:t xml:space="preserve">   Protein    </w:t>
      </w:r>
      <w:r>
        <w:t xml:space="preserve">   Milk    </w:t>
      </w:r>
      <w:r>
        <w:t xml:space="preserve">   Pineapple    </w:t>
      </w:r>
      <w:r>
        <w:t xml:space="preserve">   Milkshake    </w:t>
      </w:r>
      <w:r>
        <w:t xml:space="preserve">   Peanut    </w:t>
      </w:r>
      <w:r>
        <w:t xml:space="preserve">   Pepper    </w:t>
      </w:r>
      <w:r>
        <w:t xml:space="preserve">   Kiwi    </w:t>
      </w:r>
      <w:r>
        <w:t xml:space="preserve">   Carrot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2021-10-11T07:15:28Z</dcterms:created>
  <dcterms:modified xsi:type="dcterms:W3CDTF">2021-10-11T07:15:28Z</dcterms:modified>
</cp:coreProperties>
</file>