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cuenco    </w:t>
      </w:r>
      <w:r>
        <w:t xml:space="preserve">   helado    </w:t>
      </w:r>
      <w:r>
        <w:t xml:space="preserve">   pimientos    </w:t>
      </w:r>
      <w:r>
        <w:t xml:space="preserve">   Zanahoria    </w:t>
      </w:r>
      <w:r>
        <w:t xml:space="preserve">   huevos    </w:t>
      </w:r>
      <w:r>
        <w:t xml:space="preserve">   sopa    </w:t>
      </w:r>
      <w:r>
        <w:t xml:space="preserve">   Leche    </w:t>
      </w:r>
      <w:r>
        <w:t xml:space="preserve">   camarón    </w:t>
      </w:r>
      <w:r>
        <w:t xml:space="preserve">   cuchara    </w:t>
      </w:r>
      <w:r>
        <w:t xml:space="preserve">   tenedor    </w:t>
      </w:r>
      <w:r>
        <w:t xml:space="preserve">   plato    </w:t>
      </w:r>
      <w:r>
        <w:t xml:space="preserve">   Sandwich    </w:t>
      </w:r>
      <w:r>
        <w:t xml:space="preserve">   maíz    </w:t>
      </w:r>
      <w:r>
        <w:t xml:space="preserve">   pez    </w:t>
      </w:r>
      <w:r>
        <w:t xml:space="preserve">   carne de vaca    </w:t>
      </w:r>
      <w:r>
        <w:t xml:space="preserve">   pollo    </w:t>
      </w:r>
      <w:r>
        <w:t xml:space="preserve">   fresa    </w:t>
      </w:r>
      <w:r>
        <w:t xml:space="preserve">   plátano    </w:t>
      </w:r>
      <w:r>
        <w:t xml:space="preserve">   manzana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2021-10-11T07:15:40Z</dcterms:created>
  <dcterms:modified xsi:type="dcterms:W3CDTF">2021-10-11T07:15:40Z</dcterms:modified>
</cp:coreProperties>
</file>