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Cookie    </w:t>
      </w:r>
      <w:r>
        <w:t xml:space="preserve">   Hotdog    </w:t>
      </w:r>
      <w:r>
        <w:t xml:space="preserve">   Bread    </w:t>
      </w:r>
      <w:r>
        <w:t xml:space="preserve">   Egg    </w:t>
      </w:r>
      <w:r>
        <w:t xml:space="preserve">   Bacon    </w:t>
      </w:r>
      <w:r>
        <w:t xml:space="preserve">   Jelly    </w:t>
      </w:r>
      <w:r>
        <w:t xml:space="preserve">   Sandwich    </w:t>
      </w:r>
      <w:r>
        <w:t xml:space="preserve">   Ice Cream    </w:t>
      </w:r>
      <w:r>
        <w:t xml:space="preserve">   Cake    </w:t>
      </w:r>
      <w:r>
        <w:t xml:space="preserve">   Popcorn    </w:t>
      </w:r>
      <w:r>
        <w:t xml:space="preserve">   Vegetable    </w:t>
      </w:r>
      <w:r>
        <w:t xml:space="preserve">   Sushi    </w:t>
      </w:r>
      <w:r>
        <w:t xml:space="preserve">   Taco    </w:t>
      </w:r>
      <w:r>
        <w:t xml:space="preserve">   Fruit    </w:t>
      </w:r>
      <w:r>
        <w:t xml:space="preserve">   Salad    </w:t>
      </w:r>
      <w:r>
        <w:t xml:space="preserve">   Pie    </w:t>
      </w:r>
      <w:r>
        <w:t xml:space="preserve">   Hamburger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2021-10-11T07:15:51Z</dcterms:created>
  <dcterms:modified xsi:type="dcterms:W3CDTF">2021-10-11T07:15:51Z</dcterms:modified>
</cp:coreProperties>
</file>