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jollets    </w:t>
      </w:r>
      <w:r>
        <w:t xml:space="preserve">   milk    </w:t>
      </w:r>
      <w:r>
        <w:t xml:space="preserve">   tomato    </w:t>
      </w:r>
      <w:r>
        <w:t xml:space="preserve">   sauce    </w:t>
      </w:r>
      <w:r>
        <w:t xml:space="preserve">   SAGGIN    </w:t>
      </w:r>
      <w:r>
        <w:t xml:space="preserve">   ORANGE    </w:t>
      </w:r>
      <w:r>
        <w:t xml:space="preserve">   Mc.chesseburger    </w:t>
      </w:r>
      <w:r>
        <w:t xml:space="preserve">   icecream    </w:t>
      </w:r>
      <w:r>
        <w:t xml:space="preserve">   cake    </w:t>
      </w:r>
      <w:r>
        <w:t xml:space="preserve">   beans    </w:t>
      </w:r>
      <w:r>
        <w:t xml:space="preserve">   spaggetiii    </w:t>
      </w:r>
      <w:r>
        <w:t xml:space="preserve">   salt    </w:t>
      </w:r>
      <w:r>
        <w:t xml:space="preserve">   sugar    </w:t>
      </w:r>
      <w:r>
        <w:t xml:space="preserve">   ice    </w:t>
      </w:r>
      <w:r>
        <w:t xml:space="preserve">   pancakes    </w:t>
      </w:r>
      <w:r>
        <w:t xml:space="preserve">   noodles    </w:t>
      </w:r>
      <w:r>
        <w:t xml:space="preserve">   gtoow    </w:t>
      </w:r>
      <w:r>
        <w:t xml:space="preserve">   juice    </w:t>
      </w:r>
      <w:r>
        <w:t xml:space="preserve">   candy    </w:t>
      </w:r>
      <w:r>
        <w:t xml:space="preserve">   corn    </w:t>
      </w:r>
      <w:r>
        <w:t xml:space="preserve">   bruce whitney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2021-10-11T07:15:54Z</dcterms:created>
  <dcterms:modified xsi:type="dcterms:W3CDTF">2021-10-11T07:15:54Z</dcterms:modified>
</cp:coreProperties>
</file>