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BARBERRY    </w:t>
      </w:r>
      <w:r>
        <w:t xml:space="preserve">   BREAD    </w:t>
      </w:r>
      <w:r>
        <w:t xml:space="preserve">   BUTTER    </w:t>
      </w:r>
      <w:r>
        <w:t xml:space="preserve">   CABBAGE    </w:t>
      </w:r>
      <w:r>
        <w:t xml:space="preserve">   CHEESE    </w:t>
      </w:r>
      <w:r>
        <w:t xml:space="preserve">   CRANBERRY    </w:t>
      </w:r>
      <w:r>
        <w:t xml:space="preserve">   CUCUMBER    </w:t>
      </w:r>
      <w:r>
        <w:t xml:space="preserve">   CURRANT    </w:t>
      </w:r>
      <w:r>
        <w:t xml:space="preserve">   EGG    </w:t>
      </w:r>
      <w:r>
        <w:t xml:space="preserve">   FISH    </w:t>
      </w:r>
      <w:r>
        <w:t xml:space="preserve">   FRIED EGG    </w:t>
      </w:r>
      <w:r>
        <w:t xml:space="preserve">   GOOSEBERRY    </w:t>
      </w:r>
      <w:r>
        <w:t xml:space="preserve">   GRAPE    </w:t>
      </w:r>
      <w:r>
        <w:t xml:space="preserve">   HAM    </w:t>
      </w:r>
      <w:r>
        <w:t xml:space="preserve">   HAMBURGER    </w:t>
      </w:r>
      <w:r>
        <w:t xml:space="preserve">   JAM    </w:t>
      </w:r>
      <w:r>
        <w:t xml:space="preserve">   JUICE    </w:t>
      </w:r>
      <w:r>
        <w:t xml:space="preserve">   LEMON    </w:t>
      </w:r>
      <w:r>
        <w:t xml:space="preserve">   LEMONADE    </w:t>
      </w:r>
      <w:r>
        <w:t xml:space="preserve">   MEAT    </w:t>
      </w:r>
      <w:r>
        <w:t xml:space="preserve">   MILK    </w:t>
      </w:r>
      <w:r>
        <w:t xml:space="preserve">   MULBERRY    </w:t>
      </w:r>
      <w:r>
        <w:t xml:space="preserve">   OMLET    </w:t>
      </w:r>
      <w:r>
        <w:t xml:space="preserve">   ORANGE    </w:t>
      </w:r>
      <w:r>
        <w:t xml:space="preserve">   PEAR    </w:t>
      </w:r>
      <w:r>
        <w:t xml:space="preserve">   RASPBERRY    </w:t>
      </w:r>
      <w:r>
        <w:t xml:space="preserve">   SAUSAGE    </w:t>
      </w:r>
      <w:r>
        <w:t xml:space="preserve">   STRAWBERRY    </w:t>
      </w:r>
      <w:r>
        <w:t xml:space="preserve">   SUGAR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2021-10-11T07:16:01Z</dcterms:created>
  <dcterms:modified xsi:type="dcterms:W3CDTF">2021-10-11T07:16:01Z</dcterms:modified>
</cp:coreProperties>
</file>