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milkshake    </w:t>
      </w:r>
      <w:r>
        <w:t xml:space="preserve">   cheese    </w:t>
      </w:r>
      <w:r>
        <w:t xml:space="preserve">   jelly    </w:t>
      </w:r>
      <w:r>
        <w:t xml:space="preserve">   chocolate    </w:t>
      </w:r>
      <w:r>
        <w:t xml:space="preserve">   sugar    </w:t>
      </w:r>
      <w:r>
        <w:t xml:space="preserve">   jello    </w:t>
      </w:r>
      <w:r>
        <w:t xml:space="preserve">   salad    </w:t>
      </w:r>
      <w:r>
        <w:t xml:space="preserve">   pizza    </w:t>
      </w:r>
      <w:r>
        <w:t xml:space="preserve">   hot dog    </w:t>
      </w:r>
      <w:r>
        <w:t xml:space="preserve">   milk    </w:t>
      </w:r>
      <w:r>
        <w:t xml:space="preserve">   popcorn    </w:t>
      </w:r>
      <w:r>
        <w:t xml:space="preserve">   chips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2021-10-11T07:16:04Z</dcterms:created>
  <dcterms:modified xsi:type="dcterms:W3CDTF">2021-10-11T07:16:04Z</dcterms:modified>
</cp:coreProperties>
</file>