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rabbit's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fruit with black seeds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from a cow's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popular Italian dish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pizza topping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melon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cucumbers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condiment on hot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movie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2021-10-11T07:13:57Z</dcterms:created>
  <dcterms:modified xsi:type="dcterms:W3CDTF">2021-10-11T07:13:57Z</dcterms:modified>
</cp:coreProperties>
</file>