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 agua    </w:t>
      </w:r>
      <w:r>
        <w:t xml:space="preserve">   el cereal    </w:t>
      </w:r>
      <w:r>
        <w:t xml:space="preserve">   el desayuno    </w:t>
      </w:r>
      <w:r>
        <w:t xml:space="preserve">   el jugo de manzana    </w:t>
      </w:r>
      <w:r>
        <w:t xml:space="preserve">   el pan    </w:t>
      </w:r>
      <w:r>
        <w:t xml:space="preserve">   el perrito caliente    </w:t>
      </w:r>
      <w:r>
        <w:t xml:space="preserve">   el plátano    </w:t>
      </w:r>
      <w:r>
        <w:t xml:space="preserve">   el sándwich de jámon y queso    </w:t>
      </w:r>
      <w:r>
        <w:t xml:space="preserve">   el tocino    </w:t>
      </w:r>
      <w:r>
        <w:t xml:space="preserve">   el yogur    </w:t>
      </w:r>
      <w:r>
        <w:t xml:space="preserve">   la ensalada    </w:t>
      </w:r>
      <w:r>
        <w:t xml:space="preserve">   la galleta    </w:t>
      </w:r>
      <w:r>
        <w:t xml:space="preserve">   la hamburguesa    </w:t>
      </w:r>
      <w:r>
        <w:t xml:space="preserve">   la limonada    </w:t>
      </w:r>
      <w:r>
        <w:t xml:space="preserve">   la manzana    </w:t>
      </w:r>
      <w:r>
        <w:t xml:space="preserve">   la naranja    </w:t>
      </w:r>
      <w:r>
        <w:t xml:space="preserve">   la pizza    </w:t>
      </w:r>
      <w:r>
        <w:t xml:space="preserve">   las fresas    </w:t>
      </w:r>
      <w:r>
        <w:t xml:space="preserve">   las papas fritas    </w:t>
      </w:r>
      <w:r>
        <w:t xml:space="preserve">   los huevos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2021-10-11T07:13:59Z</dcterms:created>
  <dcterms:modified xsi:type="dcterms:W3CDTF">2021-10-11T07:13:59Z</dcterms:modified>
</cp:coreProperties>
</file>