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Food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OVERWEIGHT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ADDITIVE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TAKEAWAY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VEGETARIAN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SNACK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RECIPE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DELICIOUS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OBESITY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CRUNCHY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INGREDIENTS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ORGANIC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FLAVOUR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PROCESSED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NUTRITIOUS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BALANCED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HERBS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HOMECOOKING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SPICY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CUISINE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STIR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Food</dc:title>
  <dcterms:created xsi:type="dcterms:W3CDTF">2021-10-11T07:13:59Z</dcterms:created>
  <dcterms:modified xsi:type="dcterms:W3CDTF">2021-10-11T07:13:59Z</dcterms:modified>
</cp:coreProperties>
</file>