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blend delicate ingredients gently using two motions, one to cut vertically through the mixture and the other to turn the mixture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 dough with hands by repeatedly folding, pressing and turning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mixture smooth either by using a brisk over and over motion with a spoon or a wire whisk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mix ingredients with a circular or figure 8 motion to blend them or make them uniform in consistency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combine ingredients in any way that causes an even distribution of ingredients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combine two or more ingredients until they’re soft and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dry ingredients through a flour sifter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distribute souls fat in small pieces evenly through dry ingredients using two knives, a fork, or a pastry blender using a cutting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ingredients lightly with a fork and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soften a fat with a spoon or mixture, either before or while mixing with another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beat repeatedly to Incorporate air and increase volume,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2021-10-11T07:14:01Z</dcterms:created>
  <dcterms:modified xsi:type="dcterms:W3CDTF">2021-10-11T07:14:01Z</dcterms:modified>
</cp:coreProperties>
</file>