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pie    </w:t>
      </w:r>
      <w:r>
        <w:t xml:space="preserve">   churos    </w:t>
      </w:r>
      <w:r>
        <w:t xml:space="preserve">   chocolate    </w:t>
      </w:r>
      <w:r>
        <w:t xml:space="preserve">   fish    </w:t>
      </w:r>
      <w:r>
        <w:t xml:space="preserve">   chips    </w:t>
      </w:r>
      <w:r>
        <w:t xml:space="preserve">   cookies    </w:t>
      </w:r>
      <w:r>
        <w:t xml:space="preserve">   icecream    </w:t>
      </w:r>
      <w:r>
        <w:t xml:space="preserve">   pizza    </w:t>
      </w:r>
      <w:r>
        <w:t xml:space="preserve">   sushi    </w:t>
      </w:r>
      <w:r>
        <w:t xml:space="preserve">   nuggets    </w:t>
      </w:r>
      <w:r>
        <w:t xml:space="preserve">   pasta    </w:t>
      </w:r>
      <w:r>
        <w:t xml:space="preserve">   nachos    </w:t>
      </w:r>
      <w:r>
        <w:t xml:space="preserve">   tacos    </w:t>
      </w:r>
      <w:r>
        <w:t xml:space="preserve">   pancakes    </w:t>
      </w:r>
      <w:r>
        <w:t xml:space="preserve">   burgers    </w:t>
      </w:r>
      <w:r>
        <w:t xml:space="preserve">   cheescake    </w:t>
      </w:r>
      <w:r>
        <w:t xml:space="preserve">   cupcakes    </w:t>
      </w:r>
      <w:r>
        <w:t xml:space="preserve">   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2021-10-11T07:16:06Z</dcterms:created>
  <dcterms:modified xsi:type="dcterms:W3CDTF">2021-10-11T07:16:06Z</dcterms:modified>
</cp:coreProperties>
</file>