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BUTTER    </w:t>
      </w:r>
      <w:r>
        <w:t xml:space="preserve">   EGGS    </w:t>
      </w:r>
      <w:r>
        <w:t xml:space="preserve">   LEMONADE    </w:t>
      </w:r>
      <w:r>
        <w:t xml:space="preserve">   CHIPS    </w:t>
      </w:r>
      <w:r>
        <w:t xml:space="preserve">   WINGS    </w:t>
      </w:r>
      <w:r>
        <w:t xml:space="preserve">   DIP    </w:t>
      </w:r>
      <w:r>
        <w:t xml:space="preserve">   QUESO    </w:t>
      </w:r>
      <w:r>
        <w:t xml:space="preserve">   GUACAMOLE    </w:t>
      </w:r>
      <w:r>
        <w:t xml:space="preserve">   STRAWBERRIES    </w:t>
      </w:r>
      <w:r>
        <w:t xml:space="preserve">   VANILLA    </w:t>
      </w:r>
      <w:r>
        <w:t xml:space="preserve">   DESSERT    </w:t>
      </w:r>
      <w:r>
        <w:t xml:space="preserve">   PIE    </w:t>
      </w:r>
      <w:r>
        <w:t xml:space="preserve">   CORN    </w:t>
      </w:r>
      <w:r>
        <w:t xml:space="preserve">   CHOCOLATE    </w:t>
      </w:r>
      <w:r>
        <w:t xml:space="preserve">   ENCHILADAS    </w:t>
      </w:r>
      <w:r>
        <w:t xml:space="preserve">   BBQ    </w:t>
      </w:r>
      <w:r>
        <w:t xml:space="preserve">   PIZZA    </w:t>
      </w:r>
      <w:r>
        <w:t xml:space="preserve">   CREAM    </w:t>
      </w:r>
      <w:r>
        <w:t xml:space="preserve">   CHEESECAKE    </w:t>
      </w:r>
      <w:r>
        <w:t xml:space="preserve">   SUSHI    </w:t>
      </w:r>
      <w:r>
        <w:t xml:space="preserve">   SEAFOOD    </w:t>
      </w:r>
      <w:r>
        <w:t xml:space="preserve">   LOBSTER    </w:t>
      </w:r>
      <w:r>
        <w:t xml:space="preserve">   CRABMEAT    </w:t>
      </w:r>
      <w:r>
        <w:t xml:space="preserve">   OYSTERS    </w:t>
      </w:r>
      <w:r>
        <w:t xml:space="preserve">   NACHOS    </w:t>
      </w:r>
      <w:r>
        <w:t xml:space="preserve">   FAJITAS    </w:t>
      </w:r>
      <w:r>
        <w:t xml:space="preserve">   CHEESEBURGER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2021-10-11T07:16:11Z</dcterms:created>
  <dcterms:modified xsi:type="dcterms:W3CDTF">2021-10-11T07:16:11Z</dcterms:modified>
</cp:coreProperties>
</file>