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emotionally taxing vegetal to prepare.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beer other than lager, stout, or porter.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eaten fish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basis of Japanese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an alligator Ball-sack.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vegetable of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Italian food.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wrapping of Mexican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Megamind berry.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Mythical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adorn snowmen.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an Australian wing-less bird.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2021-10-11T07:14:03Z</dcterms:created>
  <dcterms:modified xsi:type="dcterms:W3CDTF">2021-10-11T07:14:03Z</dcterms:modified>
</cp:coreProperties>
</file>