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Grape    </w:t>
      </w:r>
      <w:r>
        <w:t xml:space="preserve">   Apple    </w:t>
      </w:r>
      <w:r>
        <w:t xml:space="preserve">   Strawberries    </w:t>
      </w:r>
      <w:r>
        <w:t xml:space="preserve">   Fruits    </w:t>
      </w:r>
      <w:r>
        <w:t xml:space="preserve">   Beans    </w:t>
      </w:r>
      <w:r>
        <w:t xml:space="preserve">   Soup    </w:t>
      </w:r>
      <w:r>
        <w:t xml:space="preserve">   Ice cream    </w:t>
      </w:r>
      <w:r>
        <w:t xml:space="preserve">   Burger    </w:t>
      </w:r>
      <w:r>
        <w:t xml:space="preserve">   Burrito    </w:t>
      </w:r>
      <w:r>
        <w:t xml:space="preserve">   Chips    </w:t>
      </w:r>
      <w:r>
        <w:t xml:space="preserve">   Crackers    </w:t>
      </w:r>
      <w:r>
        <w:t xml:space="preserve">  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2021-10-11T07:16:14Z</dcterms:created>
  <dcterms:modified xsi:type="dcterms:W3CDTF">2021-10-11T07:16:14Z</dcterms:modified>
</cp:coreProperties>
</file>