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flat cake usually had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preserve made with 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vegetable that looks like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Meat that comes from a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Italian pasta sauce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from cocoa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 circle shaped dough base with topings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made with lettuce and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Comes from 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Potato slices usually eaten with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you normally have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Crunchy vegtable that comes in diferent colours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2021-10-11T07:14:07Z</dcterms:created>
  <dcterms:modified xsi:type="dcterms:W3CDTF">2021-10-11T07:14:07Z</dcterms:modified>
</cp:coreProperties>
</file>