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 pizza    </w:t>
      </w:r>
      <w:r>
        <w:t xml:space="preserve">   las papas fritas    </w:t>
      </w:r>
      <w:r>
        <w:t xml:space="preserve">   la naranja    </w:t>
      </w:r>
      <w:r>
        <w:t xml:space="preserve">   la manzana    </w:t>
      </w:r>
      <w:r>
        <w:t xml:space="preserve">   la hamburguesa    </w:t>
      </w:r>
      <w:r>
        <w:t xml:space="preserve">   las fresas    </w:t>
      </w:r>
      <w:r>
        <w:t xml:space="preserve">   la ensalada    </w:t>
      </w:r>
      <w:r>
        <w:t xml:space="preserve">   el yogur    </w:t>
      </w:r>
      <w:r>
        <w:t xml:space="preserve">   los huevos    </w:t>
      </w:r>
      <w:r>
        <w:t xml:space="preserve">   el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2021-10-11T07:14:27Z</dcterms:created>
  <dcterms:modified xsi:type="dcterms:W3CDTF">2021-10-11T07:14:27Z</dcterms:modified>
</cp:coreProperties>
</file>