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Bagels    </w:t>
      </w:r>
      <w:r>
        <w:t xml:space="preserve">   Barley    </w:t>
      </w:r>
      <w:r>
        <w:t xml:space="preserve">   Edimamae    </w:t>
      </w:r>
      <w:r>
        <w:t xml:space="preserve">   Cabbage    </w:t>
      </w:r>
      <w:r>
        <w:t xml:space="preserve">   Cake    </w:t>
      </w:r>
      <w:r>
        <w:t xml:space="preserve">   Cheese    </w:t>
      </w:r>
      <w:r>
        <w:t xml:space="preserve">   Chips    </w:t>
      </w:r>
      <w:r>
        <w:t xml:space="preserve">   Dumplings    </w:t>
      </w:r>
      <w:r>
        <w:t xml:space="preserve">   Donuts    </w:t>
      </w:r>
      <w:r>
        <w:t xml:space="preserve">   Green beans    </w:t>
      </w:r>
      <w:r>
        <w:t xml:space="preserve">   Hamburger    </w:t>
      </w:r>
      <w:r>
        <w:t xml:space="preserve">   Ketchup    </w:t>
      </w:r>
      <w:r>
        <w:t xml:space="preserve">   Jerky    </w:t>
      </w:r>
      <w:r>
        <w:t xml:space="preserve">   Kiwi    </w:t>
      </w:r>
      <w:r>
        <w:t xml:space="preserve">   Meatballs    </w:t>
      </w:r>
      <w:r>
        <w:t xml:space="preserve">   Pancakes    </w:t>
      </w:r>
      <w:r>
        <w:t xml:space="preserve">   Pizza    </w:t>
      </w:r>
      <w:r>
        <w:t xml:space="preserve">   Tater tots    </w:t>
      </w:r>
      <w:r>
        <w:t xml:space="preserve">   Yogurt    </w:t>
      </w:r>
      <w:r>
        <w:t xml:space="preserve">   Noodles    </w:t>
      </w:r>
      <w:r>
        <w:t xml:space="preserve">   Ice cream    </w:t>
      </w:r>
      <w:r>
        <w:t xml:space="preserve">   Hot dogs    </w:t>
      </w:r>
      <w:r>
        <w:t xml:space="preserve">   Honey    </w:t>
      </w:r>
      <w:r>
        <w:t xml:space="preserve">   Ham    </w:t>
      </w:r>
      <w:r>
        <w:t xml:space="preserve">   Garlic    </w:t>
      </w:r>
      <w:r>
        <w:t xml:space="preserve">   Granola    </w:t>
      </w:r>
      <w:r>
        <w:t xml:space="preserve">   Grapes    </w:t>
      </w:r>
      <w:r>
        <w:t xml:space="preserve">   Cereal    </w:t>
      </w:r>
      <w:r>
        <w:t xml:space="preserve">   Curry    </w:t>
      </w:r>
      <w:r>
        <w:t xml:space="preserve">   Coffee    </w:t>
      </w:r>
      <w:r>
        <w:t xml:space="preserve">   Beer    </w:t>
      </w:r>
      <w:r>
        <w:t xml:space="preserve">   Almond    </w:t>
      </w:r>
      <w:r>
        <w:t xml:space="preserve">   Bacon    </w:t>
      </w:r>
      <w:r>
        <w:t xml:space="preserve">   Bean    </w:t>
      </w:r>
      <w:r>
        <w:t xml:space="preserve">   Cookie    </w:t>
      </w:r>
      <w:r>
        <w:t xml:space="preserve">   Salsa    </w:t>
      </w:r>
      <w:r>
        <w:t xml:space="preserve">   Natchos    </w:t>
      </w:r>
      <w:r>
        <w:t xml:space="preserve">   Banana    </w:t>
      </w:r>
      <w:r>
        <w:t xml:space="preserve">   Apple    </w:t>
      </w:r>
      <w:r>
        <w:t xml:space="preserve">   Orange    </w:t>
      </w:r>
      <w:r>
        <w:t xml:space="preserve">   Tangerine    </w:t>
      </w:r>
      <w:r>
        <w:t xml:space="preserve">   Eggs    </w:t>
      </w:r>
      <w:r>
        <w:t xml:space="preserve">   Hashbrowns    </w:t>
      </w:r>
      <w:r>
        <w:t xml:space="preserve">   Brownies    </w:t>
      </w:r>
      <w:r>
        <w:t xml:space="preserve">   Chocolate    </w:t>
      </w:r>
      <w:r>
        <w:t xml:space="preserve">   Milk    </w:t>
      </w:r>
      <w:r>
        <w:t xml:space="preserve">   Milkshake    </w:t>
      </w:r>
      <w:r>
        <w:t xml:space="preserve">   Toast    </w:t>
      </w:r>
      <w:r>
        <w:t xml:space="preserve">   Beef    </w:t>
      </w:r>
      <w:r>
        <w:t xml:space="preserve">  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2021-10-11T07:14:35Z</dcterms:created>
  <dcterms:modified xsi:type="dcterms:W3CDTF">2021-10-11T07:14:35Z</dcterms:modified>
</cp:coreProperties>
</file>