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lasagna    </w:t>
      </w:r>
      <w:r>
        <w:t xml:space="preserve">   icecream    </w:t>
      </w:r>
      <w:r>
        <w:t xml:space="preserve">   cookies    </w:t>
      </w:r>
      <w:r>
        <w:t xml:space="preserve">   soup    </w:t>
      </w:r>
      <w:r>
        <w:t xml:space="preserve">   steak    </w:t>
      </w:r>
      <w:r>
        <w:t xml:space="preserve">   rice    </w:t>
      </w:r>
      <w:r>
        <w:t xml:space="preserve">   eggs    </w:t>
      </w:r>
      <w:r>
        <w:t xml:space="preserve">   bacon    </w:t>
      </w:r>
      <w:r>
        <w:t xml:space="preserve">   cheese    </w:t>
      </w:r>
      <w:r>
        <w:t xml:space="preserve">   cereal    </w:t>
      </w:r>
      <w:r>
        <w:t xml:space="preserve">   taco    </w:t>
      </w:r>
      <w:r>
        <w:t xml:space="preserve">   pizza    </w:t>
      </w:r>
      <w:r>
        <w:t xml:space="preserve">   cake    </w:t>
      </w:r>
      <w:r>
        <w:t xml:space="preserve">   sandwich    </w:t>
      </w:r>
      <w:r>
        <w:t xml:space="preserve">   hotdog    </w:t>
      </w:r>
      <w:r>
        <w:t xml:space="preserve">   cheeseburger    </w:t>
      </w:r>
      <w:r>
        <w:t xml:space="preserve">   fries    </w:t>
      </w:r>
      <w:r>
        <w:t xml:space="preserve">   corndog    </w:t>
      </w:r>
      <w:r>
        <w:t xml:space="preserve">   chicken    </w:t>
      </w:r>
      <w:r>
        <w:t xml:space="preserve">   fish    </w:t>
      </w:r>
      <w:r>
        <w:t xml:space="preserve">   spaghetti    </w:t>
      </w:r>
      <w:r>
        <w:t xml:space="preserve">   bread    </w:t>
      </w:r>
      <w:r>
        <w:t xml:space="preserve">   Salad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2021-10-11T07:14:37Z</dcterms:created>
  <dcterms:modified xsi:type="dcterms:W3CDTF">2021-10-11T07:14:37Z</dcterms:modified>
</cp:coreProperties>
</file>