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is hard and has meat and other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baked in an oven and can be in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cold and has different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served with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salty, yellow and goes with a burger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cold and can come in a drink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red and has leaves on the top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red sauce and you usually eat it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brown and you cook them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bumps and is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2021-10-11T07:14:10Z</dcterms:created>
  <dcterms:modified xsi:type="dcterms:W3CDTF">2021-10-11T07:14:10Z</dcterms:modified>
</cp:coreProperties>
</file>