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broccoli    </w:t>
      </w:r>
      <w:r>
        <w:t xml:space="preserve">   carrots    </w:t>
      </w:r>
      <w:r>
        <w:t xml:space="preserve">   kiwi    </w:t>
      </w:r>
      <w:r>
        <w:t xml:space="preserve">   mash potatos    </w:t>
      </w:r>
      <w:r>
        <w:t xml:space="preserve">   grape    </w:t>
      </w:r>
      <w:r>
        <w:t xml:space="preserve">   lettace    </w:t>
      </w:r>
      <w:r>
        <w:t xml:space="preserve">   blueberry    </w:t>
      </w:r>
      <w:r>
        <w:t xml:space="preserve">   apple    </w:t>
      </w:r>
      <w:r>
        <w:t xml:space="preserve">   orange    </w:t>
      </w:r>
      <w:r>
        <w:t xml:space="preserve">   beans    </w:t>
      </w:r>
      <w:r>
        <w:t xml:space="preserve">   chilli    </w:t>
      </w:r>
      <w:r>
        <w:t xml:space="preserve">   rice    </w:t>
      </w:r>
      <w:r>
        <w:t xml:space="preserve">   lemon    </w:t>
      </w:r>
      <w:r>
        <w:t xml:space="preserve">   peppers    </w:t>
      </w:r>
      <w:r>
        <w:t xml:space="preserve">   bread    </w:t>
      </w:r>
      <w:r>
        <w:t xml:space="preserve">   strawberry    </w:t>
      </w:r>
      <w:r>
        <w:t xml:space="preserve">   watermelon    </w:t>
      </w:r>
      <w:r>
        <w:t xml:space="preserve">   icecream    </w:t>
      </w:r>
      <w:r>
        <w:t xml:space="preserve">   bacon    </w:t>
      </w:r>
      <w:r>
        <w:t xml:space="preserve">   steak    </w:t>
      </w:r>
      <w:r>
        <w:t xml:space="preserve">   pork    </w:t>
      </w:r>
      <w:r>
        <w:t xml:space="preserve">   hotdog    </w:t>
      </w:r>
      <w:r>
        <w:t xml:space="preserve">   corndog    </w:t>
      </w:r>
      <w:r>
        <w:t xml:space="preserve">   tater tots    </w:t>
      </w:r>
      <w:r>
        <w:t xml:space="preserve">   shrimp    </w:t>
      </w:r>
      <w:r>
        <w:t xml:space="preserve">   crab    </w:t>
      </w:r>
      <w:r>
        <w:t xml:space="preserve">   lobster    </w:t>
      </w:r>
      <w:r>
        <w:t xml:space="preserve">   food    </w:t>
      </w:r>
      <w:r>
        <w:t xml:space="preserve">   cake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2021-10-11T07:14:40Z</dcterms:created>
  <dcterms:modified xsi:type="dcterms:W3CDTF">2021-10-11T07:14:40Z</dcterms:modified>
</cp:coreProperties>
</file>