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cheese    </w:t>
      </w:r>
      <w:r>
        <w:t xml:space="preserve">   water    </w:t>
      </w:r>
      <w:r>
        <w:t xml:space="preserve">   onions    </w:t>
      </w:r>
      <w:r>
        <w:t xml:space="preserve">   strawberries    </w:t>
      </w:r>
      <w:r>
        <w:t xml:space="preserve">   peas    </w:t>
      </w:r>
      <w:r>
        <w:t xml:space="preserve">   pineapple    </w:t>
      </w:r>
      <w:r>
        <w:t xml:space="preserve">   beer    </w:t>
      </w:r>
      <w:r>
        <w:t xml:space="preserve">   crisps    </w:t>
      </w:r>
      <w:r>
        <w:t xml:space="preserve">   chips    </w:t>
      </w:r>
      <w:r>
        <w:t xml:space="preserve">   apples    </w:t>
      </w:r>
      <w:r>
        <w:t xml:space="preserve">   pears    </w:t>
      </w:r>
      <w:r>
        <w:t xml:space="preserve">   potatoes    </w:t>
      </w:r>
      <w:r>
        <w:t xml:space="preserve">   fish    </w:t>
      </w:r>
      <w:r>
        <w:t xml:space="preserve">   bananas    </w:t>
      </w:r>
      <w:r>
        <w:t xml:space="preserve">   coffee    </w:t>
      </w:r>
      <w:r>
        <w:t xml:space="preserve">   wine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2021-10-11T07:14:42Z</dcterms:created>
  <dcterms:modified xsi:type="dcterms:W3CDTF">2021-10-11T07:14:42Z</dcterms:modified>
</cp:coreProperties>
</file>