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Ginger    </w:t>
      </w:r>
      <w:r>
        <w:t xml:space="preserve">   Cranberry    </w:t>
      </w:r>
      <w:r>
        <w:t xml:space="preserve">   Food    </w:t>
      </w:r>
      <w:r>
        <w:t xml:space="preserve">   Hunger    </w:t>
      </w:r>
      <w:r>
        <w:t xml:space="preserve">   Baking    </w:t>
      </w:r>
      <w:r>
        <w:t xml:space="preserve">   Kitchen    </w:t>
      </w:r>
      <w:r>
        <w:t xml:space="preserve">   Oven    </w:t>
      </w:r>
      <w:r>
        <w:t xml:space="preserve">   Stove    </w:t>
      </w:r>
      <w:r>
        <w:t xml:space="preserve">   Grill    </w:t>
      </w:r>
      <w:r>
        <w:t xml:space="preserve">   Sandwich    </w:t>
      </w:r>
      <w:r>
        <w:t xml:space="preserve">   Bread    </w:t>
      </w:r>
      <w:r>
        <w:t xml:space="preserve">   Salad    </w:t>
      </w:r>
      <w:r>
        <w:t xml:space="preserve">   Egg    </w:t>
      </w:r>
      <w:r>
        <w:t xml:space="preserve">   Blueberry    </w:t>
      </w:r>
      <w:r>
        <w:t xml:space="preserve">   Rasberry    </w:t>
      </w:r>
      <w:r>
        <w:t xml:space="preserve">   Chips    </w:t>
      </w:r>
      <w:r>
        <w:t xml:space="preserve">   Pizza    </w:t>
      </w:r>
      <w:r>
        <w:t xml:space="preserve">   Chicken    </w:t>
      </w:r>
      <w:r>
        <w:t xml:space="preserve">   Carrot    </w:t>
      </w:r>
      <w:r>
        <w:t xml:space="preserve">   Broccoli    </w:t>
      </w:r>
      <w:r>
        <w:t xml:space="preserve">   Noodles    </w:t>
      </w:r>
      <w:r>
        <w:t xml:space="preserve">   Cotton Candy    </w:t>
      </w:r>
      <w:r>
        <w:t xml:space="preserve">   Marshmellow    </w:t>
      </w:r>
      <w:r>
        <w:t xml:space="preserve">   Burger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2021-10-11T07:14:47Z</dcterms:created>
  <dcterms:modified xsi:type="dcterms:W3CDTF">2021-10-11T07:14:47Z</dcterms:modified>
</cp:coreProperties>
</file>